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5-515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02039-42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Дунбиева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Дунбиев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Style w:val="cat-UserDefinedgrp-4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41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Дунбиев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</w:t>
      </w:r>
      <w:r>
        <w:rPr>
          <w:rStyle w:val="cat-UserDefinedgrp-4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40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тежах, согласно которой штраф </w:t>
      </w:r>
      <w:r>
        <w:rPr>
          <w:rFonts w:ascii="Times New Roman" w:eastAsia="Times New Roman" w:hAnsi="Times New Roman" w:cs="Times New Roman"/>
          <w:sz w:val="28"/>
          <w:szCs w:val="28"/>
        </w:rPr>
        <w:t>уплачен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Дунбиева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0412365400675005152520134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5rplc-5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UserDefinedgrp-44rplc-42">
    <w:name w:val="cat-UserDefined grp-44 rplc-42"/>
    <w:basedOn w:val="DefaultParagraphFont"/>
  </w:style>
  <w:style w:type="character" w:customStyle="1" w:styleId="cat-UserDefinedgrp-45rplc-54">
    <w:name w:val="cat-UserDefined grp-4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